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40409E">
        <w:rPr>
          <w:rFonts w:ascii="Tahoma" w:hAnsi="Tahoma"/>
          <w:b/>
          <w:i/>
          <w:sz w:val="22"/>
          <w:szCs w:val="22"/>
          <w:lang w:val="pl-PL"/>
        </w:rPr>
        <w:t xml:space="preserve">Uzbrojenie terenów inwestycyjnych Koryta” </w:t>
      </w:r>
      <w:r w:rsidR="00006563">
        <w:rPr>
          <w:rFonts w:ascii="Tahoma" w:hAnsi="Tahoma"/>
          <w:b/>
          <w:i/>
          <w:sz w:val="22"/>
          <w:szCs w:val="22"/>
          <w:lang w:val="pl-PL"/>
        </w:rPr>
        <w:t>-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CF3C79">
        <w:rPr>
          <w:rFonts w:ascii="Tahoma" w:hAnsi="Tahoma"/>
          <w:b/>
          <w:i/>
          <w:sz w:val="22"/>
          <w:szCs w:val="22"/>
          <w:lang w:val="pl-PL"/>
        </w:rPr>
        <w:t>I</w:t>
      </w:r>
      <w:r w:rsidR="00006563">
        <w:rPr>
          <w:rFonts w:ascii="Tahoma" w:hAnsi="Tahoma"/>
          <w:b/>
          <w:i/>
          <w:sz w:val="22"/>
          <w:szCs w:val="22"/>
          <w:lang w:val="pl-PL"/>
        </w:rPr>
        <w:t xml:space="preserve"> etap </w:t>
      </w:r>
      <w:r w:rsidR="0040409E">
        <w:rPr>
          <w:rFonts w:ascii="Tahoma" w:hAnsi="Tahoma"/>
          <w:b/>
          <w:i/>
          <w:sz w:val="22"/>
          <w:szCs w:val="22"/>
          <w:lang w:val="pl-PL"/>
        </w:rPr>
        <w:t xml:space="preserve">– </w:t>
      </w:r>
      <w:r w:rsidR="006076D2">
        <w:rPr>
          <w:rFonts w:ascii="Tahoma" w:hAnsi="Tahoma"/>
          <w:b/>
          <w:i/>
          <w:sz w:val="22"/>
          <w:szCs w:val="22"/>
          <w:lang w:val="pl-PL"/>
        </w:rPr>
        <w:t xml:space="preserve">SUW Koryta </w:t>
      </w:r>
      <w:r w:rsidR="00CF3C79">
        <w:rPr>
          <w:rFonts w:ascii="Tahoma" w:hAnsi="Tahoma"/>
          <w:b/>
          <w:i/>
          <w:sz w:val="22"/>
          <w:szCs w:val="22"/>
          <w:lang w:val="pl-PL"/>
        </w:rPr>
        <w:t xml:space="preserve">oraz </w:t>
      </w:r>
      <w:r w:rsidR="00006563">
        <w:rPr>
          <w:rFonts w:ascii="Tahoma" w:hAnsi="Tahoma"/>
          <w:b/>
          <w:i/>
          <w:sz w:val="22"/>
          <w:szCs w:val="22"/>
          <w:lang w:val="pl-PL"/>
        </w:rPr>
        <w:t>sieć wodociągowa</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2400FF" w:rsidRPr="000E0423" w:rsidRDefault="000E0423" w:rsidP="002400FF">
      <w:pPr>
        <w:spacing w:line="276" w:lineRule="auto"/>
        <w:jc w:val="both"/>
        <w:rPr>
          <w:rFonts w:cs="Times New Roman"/>
          <w:color w:val="auto"/>
          <w:lang w:val="pl-PL"/>
        </w:rPr>
      </w:pPr>
      <w:r>
        <w:rPr>
          <w:rFonts w:ascii="Tahoma" w:hAnsi="Tahoma"/>
          <w:b/>
          <w:bCs/>
          <w:sz w:val="22"/>
          <w:szCs w:val="22"/>
          <w:lang w:val="pl-PL"/>
        </w:rPr>
        <w:t xml:space="preserve">Projekt jest współfinansowany ze środków Unii Europejskiej w ramach RPO WŁ na lata 2014-2020 </w:t>
      </w:r>
      <w:r w:rsidRPr="000E0423">
        <w:rPr>
          <w:rFonts w:ascii="Verdana" w:hAnsi="Verdana"/>
          <w:lang w:val="pl-PL"/>
        </w:rPr>
        <w:t>ramach II Osi priorytetowej: Innowacyjna i konkurencyjna gospodarka</w:t>
      </w:r>
      <w:r>
        <w:rPr>
          <w:rFonts w:ascii="Verdana" w:hAnsi="Verdana"/>
          <w:lang w:val="pl-PL"/>
        </w:rPr>
        <w:t xml:space="preserve">; poddziałanie 2.1.1 Tereny inwestycyjne. </w:t>
      </w: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6F2DC1" w:rsidRPr="006F2DC1" w:rsidRDefault="009A0DA0" w:rsidP="0040409E">
      <w:pPr>
        <w:pStyle w:val="Tekstpodstawowy"/>
        <w:numPr>
          <w:ilvl w:val="0"/>
          <w:numId w:val="34"/>
        </w:numPr>
        <w:spacing w:after="0" w:line="300" w:lineRule="auto"/>
        <w:jc w:val="both"/>
        <w:rPr>
          <w:rFonts w:ascii="Tahoma" w:hAnsi="Tahoma"/>
          <w:sz w:val="22"/>
          <w:szCs w:val="22"/>
          <w:lang w:val="pl-PL"/>
        </w:rPr>
      </w:pPr>
      <w:r w:rsidRPr="009A0DA0">
        <w:rPr>
          <w:rFonts w:ascii="Tahoma" w:hAnsi="Tahoma"/>
          <w:sz w:val="22"/>
          <w:szCs w:val="22"/>
          <w:lang w:val="pl-PL"/>
        </w:rPr>
        <w:t>Przedmiotem zamówienia jest wykonanie</w:t>
      </w:r>
      <w:r w:rsidR="00006563">
        <w:rPr>
          <w:rFonts w:ascii="Tahoma" w:hAnsi="Tahoma"/>
          <w:sz w:val="22"/>
          <w:szCs w:val="22"/>
          <w:lang w:val="pl-PL"/>
        </w:rPr>
        <w:t xml:space="preserve"> </w:t>
      </w:r>
      <w:r w:rsidRPr="009A0DA0">
        <w:rPr>
          <w:rFonts w:ascii="Tahoma" w:hAnsi="Tahoma"/>
          <w:sz w:val="22"/>
          <w:szCs w:val="22"/>
          <w:lang w:val="pl-PL"/>
        </w:rPr>
        <w:t xml:space="preserve">robót budowlanych dotyczących: </w:t>
      </w:r>
      <w:r w:rsidR="00006563" w:rsidRPr="00D350BE">
        <w:rPr>
          <w:rFonts w:cs="Times New Roman"/>
          <w:b/>
          <w:i/>
          <w:color w:val="auto"/>
          <w:lang w:val="pl-PL"/>
        </w:rPr>
        <w:t>„</w:t>
      </w:r>
      <w:r w:rsidR="00006563">
        <w:rPr>
          <w:rFonts w:ascii="Tahoma" w:hAnsi="Tahoma"/>
          <w:b/>
          <w:i/>
          <w:sz w:val="22"/>
          <w:szCs w:val="22"/>
          <w:lang w:val="pl-PL"/>
        </w:rPr>
        <w:t>Uzbrojenie terenów inwestycyjnych Koryta” - modernizacja</w:t>
      </w:r>
      <w:r w:rsidR="00006563" w:rsidRPr="0041440F">
        <w:rPr>
          <w:rFonts w:ascii="Tahoma" w:hAnsi="Tahoma"/>
          <w:b/>
          <w:i/>
          <w:sz w:val="22"/>
          <w:szCs w:val="22"/>
          <w:lang w:val="pl-PL"/>
        </w:rPr>
        <w:t xml:space="preserve"> systemu zaopatrzenia w wodę</w:t>
      </w:r>
      <w:r w:rsidR="00006563">
        <w:rPr>
          <w:rFonts w:ascii="Tahoma" w:hAnsi="Tahoma"/>
          <w:b/>
          <w:i/>
          <w:sz w:val="22"/>
          <w:szCs w:val="22"/>
          <w:lang w:val="pl-PL"/>
        </w:rPr>
        <w:t xml:space="preserve"> I</w:t>
      </w:r>
      <w:r w:rsidR="00036046">
        <w:rPr>
          <w:rFonts w:ascii="Tahoma" w:hAnsi="Tahoma"/>
          <w:b/>
          <w:i/>
          <w:sz w:val="22"/>
          <w:szCs w:val="22"/>
          <w:lang w:val="pl-PL"/>
        </w:rPr>
        <w:t>I</w:t>
      </w:r>
      <w:r w:rsidR="00006563">
        <w:rPr>
          <w:rFonts w:ascii="Tahoma" w:hAnsi="Tahoma"/>
          <w:b/>
          <w:i/>
          <w:sz w:val="22"/>
          <w:szCs w:val="22"/>
          <w:lang w:val="pl-PL"/>
        </w:rPr>
        <w:t xml:space="preserve"> etap –</w:t>
      </w:r>
      <w:r w:rsidR="006076D2">
        <w:rPr>
          <w:rFonts w:ascii="Tahoma" w:hAnsi="Tahoma"/>
          <w:b/>
          <w:i/>
          <w:sz w:val="22"/>
          <w:szCs w:val="22"/>
          <w:lang w:val="pl-PL"/>
        </w:rPr>
        <w:t xml:space="preserve"> SUW Koryta </w:t>
      </w:r>
      <w:r w:rsidR="00036046">
        <w:rPr>
          <w:rFonts w:ascii="Tahoma" w:hAnsi="Tahoma"/>
          <w:b/>
          <w:i/>
          <w:sz w:val="22"/>
          <w:szCs w:val="22"/>
          <w:lang w:val="pl-PL"/>
        </w:rPr>
        <w:t>oraz</w:t>
      </w:r>
      <w:r w:rsidR="00006563">
        <w:rPr>
          <w:rFonts w:ascii="Tahoma" w:hAnsi="Tahoma"/>
          <w:b/>
          <w:i/>
          <w:sz w:val="22"/>
          <w:szCs w:val="22"/>
          <w:lang w:val="pl-PL"/>
        </w:rPr>
        <w:t xml:space="preserve"> sieć wodociągowa</w:t>
      </w:r>
      <w:r w:rsidR="00006563" w:rsidRPr="00D350BE">
        <w:rPr>
          <w:rFonts w:cs="Times New Roman"/>
          <w:b/>
          <w:i/>
          <w:color w:val="auto"/>
          <w:lang w:val="pl-PL"/>
        </w:rPr>
        <w:t>”</w:t>
      </w:r>
      <w:r w:rsidR="00006563">
        <w:rPr>
          <w:rFonts w:cs="Times New Roman"/>
          <w:b/>
          <w:i/>
          <w:color w:val="auto"/>
          <w:lang w:val="pl-PL"/>
        </w:rPr>
        <w:t xml:space="preserve"> </w:t>
      </w:r>
      <w:r w:rsidR="00036046">
        <w:rPr>
          <w:rFonts w:ascii="Tahoma" w:hAnsi="Tahoma"/>
          <w:color w:val="00000A"/>
          <w:sz w:val="22"/>
          <w:szCs w:val="22"/>
          <w:lang w:val="pl-PL"/>
        </w:rPr>
        <w:t>w zakresie</w:t>
      </w:r>
      <w:r w:rsidR="006F2DC1">
        <w:rPr>
          <w:rFonts w:ascii="Tahoma" w:hAnsi="Tahoma"/>
          <w:color w:val="00000A"/>
          <w:sz w:val="22"/>
          <w:szCs w:val="22"/>
          <w:lang w:val="pl-PL"/>
        </w:rPr>
        <w:t>:</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kompleksowej modernizacji i rozbudowy stacji uzdatniania wody w Korytach – działka nr 99/4 i 100/4 obręb PGR Koryta w zakresie podniesienia wydajności stacji do poziomu 5.000 m3/dobę, w tym budowę wykonanie rurociągów łączących studnie głębinowe – istniejące i planowanymi – ze stacją; wymianę urządzeń technologicznych na nowe o wyższej, adekwatnej do zapotrzebowania wydajności, budowę budynku stacji. </w:t>
      </w:r>
    </w:p>
    <w:p w:rsidR="006076D2" w:rsidRPr="006076D2" w:rsidRDefault="006076D2" w:rsidP="006076D2">
      <w:pPr>
        <w:spacing w:before="240" w:line="360" w:lineRule="auto"/>
        <w:jc w:val="both"/>
        <w:rPr>
          <w:lang w:val="pl-PL"/>
        </w:rPr>
      </w:pPr>
      <w:r w:rsidRPr="006076D2">
        <w:rPr>
          <w:lang w:val="pl-PL"/>
        </w:rPr>
        <w:t xml:space="preserve">            - budowy fragmentu rurociągu spinającego SUW Koryta i Mazew na długości ok. 380 </w:t>
      </w:r>
      <w:r>
        <w:rPr>
          <w:lang w:val="pl-PL"/>
        </w:rPr>
        <w:br/>
        <w:t xml:space="preserve">              </w:t>
      </w:r>
      <w:proofErr w:type="spellStart"/>
      <w:r w:rsidRPr="006076D2">
        <w:rPr>
          <w:lang w:val="pl-PL"/>
        </w:rPr>
        <w:t>mb</w:t>
      </w:r>
      <w:proofErr w:type="spellEnd"/>
      <w:r w:rsidRPr="006076D2">
        <w:rPr>
          <w:lang w:val="pl-PL"/>
        </w:rPr>
        <w:t xml:space="preserve"> o średnicy </w:t>
      </w:r>
      <w:proofErr w:type="spellStart"/>
      <w:r w:rsidRPr="006076D2">
        <w:rPr>
          <w:lang w:val="pl-PL"/>
        </w:rPr>
        <w:t>Dn</w:t>
      </w:r>
      <w:proofErr w:type="spellEnd"/>
      <w:r w:rsidRPr="006076D2">
        <w:rPr>
          <w:lang w:val="pl-PL"/>
        </w:rPr>
        <w:t xml:space="preserve"> 200</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wymiany sieci wodociągowej na o średnicy </w:t>
      </w:r>
      <w:proofErr w:type="spellStart"/>
      <w:r>
        <w:rPr>
          <w:rFonts w:ascii="Times New Roman" w:hAnsi="Times New Roman"/>
          <w:color w:val="000000"/>
          <w:sz w:val="24"/>
          <w:szCs w:val="24"/>
        </w:rPr>
        <w:t>Dn</w:t>
      </w:r>
      <w:proofErr w:type="spellEnd"/>
      <w:r>
        <w:rPr>
          <w:rFonts w:ascii="Times New Roman" w:hAnsi="Times New Roman"/>
          <w:color w:val="000000"/>
          <w:sz w:val="24"/>
          <w:szCs w:val="24"/>
        </w:rPr>
        <w:t xml:space="preserve"> 160 na odcinku ok. 1700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 Mazew – Jarochówek - Jarochów oraz budowy na odcinku ok. 2350 </w:t>
      </w:r>
      <w:proofErr w:type="spellStart"/>
      <w:r>
        <w:rPr>
          <w:rFonts w:ascii="Times New Roman" w:hAnsi="Times New Roman"/>
          <w:color w:val="000000"/>
          <w:sz w:val="24"/>
          <w:szCs w:val="24"/>
        </w:rPr>
        <w:t>mb</w:t>
      </w:r>
      <w:proofErr w:type="spellEnd"/>
      <w:r>
        <w:rPr>
          <w:rFonts w:ascii="Times New Roman" w:hAnsi="Times New Roman"/>
          <w:color w:val="000000"/>
          <w:sz w:val="24"/>
          <w:szCs w:val="24"/>
        </w:rPr>
        <w:t xml:space="preserve"> – spinka Jarochówek – Jarochów</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przesunięcie tymczasowo posadowionego agregatu prądotwórczego na terenie SUW w miejsce zgodnie z projektem budowlanym</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wykonanie odprowadzenia wody z istniejących zbiorników do rowu melioracyjnego zlokalizowanego </w:t>
      </w:r>
      <w:r w:rsidR="00D75B7D">
        <w:rPr>
          <w:rFonts w:ascii="Times New Roman" w:hAnsi="Times New Roman"/>
          <w:color w:val="000000"/>
          <w:sz w:val="24"/>
          <w:szCs w:val="24"/>
        </w:rPr>
        <w:t>w sąsiedztwie działki nr 13/1 obręb PGR Koryta, z włączeniem w pasie drogowym drogi gminnej na działce nr 16 obręb PGR Koryta</w:t>
      </w:r>
      <w:r>
        <w:rPr>
          <w:rFonts w:ascii="Times New Roman" w:hAnsi="Times New Roman"/>
          <w:color w:val="000000"/>
          <w:sz w:val="24"/>
          <w:szCs w:val="24"/>
        </w:rPr>
        <w:t>, z fragmentem sieci kanalizacji odprowadzającej wraz z uzgodnioną dokumentacją projektową, w tym pozyskanie wymaganych decyzji administracyjnych</w:t>
      </w:r>
    </w:p>
    <w:p w:rsidR="006076D2" w:rsidRDefault="006076D2" w:rsidP="006076D2">
      <w:pPr>
        <w:pStyle w:val="Akapitzlist"/>
        <w:spacing w:before="240" w:line="360" w:lineRule="auto"/>
        <w:jc w:val="both"/>
        <w:rPr>
          <w:rFonts w:ascii="Times New Roman" w:hAnsi="Times New Roman"/>
          <w:color w:val="000000"/>
          <w:sz w:val="24"/>
          <w:szCs w:val="24"/>
        </w:rPr>
      </w:pPr>
      <w:r>
        <w:rPr>
          <w:rFonts w:ascii="Times New Roman" w:hAnsi="Times New Roman"/>
          <w:color w:val="000000"/>
          <w:sz w:val="24"/>
          <w:szCs w:val="24"/>
        </w:rPr>
        <w:t xml:space="preserve">- demontaż starych zbiorników podziemnych na terenie SUW – 3 szt. po 50 m3 każdy       </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o którym mowa w §1 ust. 1 zgodnie z przepisami prawa, wymogami SWIZ, dokumentacją projektową</w:t>
      </w:r>
      <w:r w:rsidR="00036046">
        <w:t>,</w:t>
      </w:r>
      <w:r w:rsidRPr="00006563">
        <w:t xml:space="preserve">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 xml:space="preserve">Zamówienie obejmuje </w:t>
      </w:r>
      <w:r w:rsidRPr="00BB1A63">
        <w:rPr>
          <w:lang w:val="pl-PL"/>
        </w:rPr>
        <w:t>uzyskanie decyzji o pozwoleniu na użytkowanie</w:t>
      </w:r>
      <w:r>
        <w:rPr>
          <w:lang w:val="pl-PL"/>
        </w:rPr>
        <w:t>/ zgłoszenie do użytkowania</w:t>
      </w:r>
      <w:r w:rsidRPr="00BB1A63">
        <w:rPr>
          <w:lang w:val="pl-PL"/>
        </w:rPr>
        <w:t xml:space="preserve"> oraz oddanie do użytkowania.</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D30762" w:rsidRPr="00036046" w:rsidRDefault="00D350BE" w:rsidP="00006563">
      <w:pPr>
        <w:spacing w:line="300" w:lineRule="auto"/>
        <w:jc w:val="both"/>
        <w:rPr>
          <w:rFonts w:cs="Times New Roman"/>
          <w:bCs/>
          <w:lang w:val="pl-PL"/>
        </w:rPr>
      </w:pPr>
      <w:r w:rsidRPr="00036046">
        <w:rPr>
          <w:rFonts w:cs="Times New Roman"/>
          <w:b/>
          <w:bCs/>
          <w:lang w:val="pl-PL"/>
        </w:rPr>
        <w:t>1.</w:t>
      </w:r>
      <w:r w:rsidRPr="00036046">
        <w:rPr>
          <w:rFonts w:cs="Times New Roman"/>
          <w:bCs/>
          <w:lang w:val="pl-PL"/>
        </w:rPr>
        <w:t xml:space="preserve"> </w:t>
      </w:r>
      <w:r w:rsidR="00006563" w:rsidRPr="00036046">
        <w:rPr>
          <w:rFonts w:cs="Times New Roman"/>
          <w:bCs/>
          <w:lang w:val="pl-PL"/>
        </w:rPr>
        <w:t xml:space="preserve">Rozpoczęcie – z dniem zawarcia umowy; </w:t>
      </w:r>
    </w:p>
    <w:p w:rsidR="00036046" w:rsidRPr="00036046" w:rsidRDefault="00036046" w:rsidP="00036046">
      <w:pPr>
        <w:spacing w:line="300" w:lineRule="auto"/>
        <w:jc w:val="both"/>
        <w:rPr>
          <w:rFonts w:cs="Times New Roman"/>
          <w:bCs/>
          <w:lang w:val="pl-PL"/>
        </w:rPr>
      </w:pPr>
      <w:r w:rsidRPr="00036046">
        <w:rPr>
          <w:rFonts w:cs="Times New Roman"/>
          <w:bCs/>
          <w:lang w:val="pl-PL"/>
        </w:rPr>
        <w:t>a) zakończenie robót budow</w:t>
      </w:r>
      <w:r w:rsidR="006076D2">
        <w:rPr>
          <w:rFonts w:cs="Times New Roman"/>
          <w:bCs/>
          <w:lang w:val="pl-PL"/>
        </w:rPr>
        <w:t>lanych w zakresie wymiany</w:t>
      </w:r>
      <w:r w:rsidRPr="00036046">
        <w:rPr>
          <w:rFonts w:cs="Times New Roman"/>
          <w:bCs/>
          <w:lang w:val="pl-PL"/>
        </w:rPr>
        <w:t xml:space="preserve"> sieci wodociągowej </w:t>
      </w:r>
      <w:r w:rsidR="006076D2">
        <w:rPr>
          <w:rFonts w:cs="Times New Roman"/>
          <w:bCs/>
          <w:lang w:val="pl-PL"/>
        </w:rPr>
        <w:t>i budowy odcinka rurociągu spinającego SUW</w:t>
      </w:r>
      <w:r w:rsidR="00260C99">
        <w:rPr>
          <w:rFonts w:cs="Times New Roman"/>
          <w:bCs/>
          <w:lang w:val="pl-PL"/>
        </w:rPr>
        <w:t>– 30 września</w:t>
      </w:r>
      <w:r w:rsidRPr="00036046">
        <w:rPr>
          <w:rFonts w:cs="Times New Roman"/>
          <w:bCs/>
          <w:lang w:val="pl-PL"/>
        </w:rPr>
        <w:t xml:space="preserve"> 2019r.</w:t>
      </w:r>
    </w:p>
    <w:p w:rsidR="00036046" w:rsidRPr="00036046" w:rsidRDefault="00036046" w:rsidP="00036046">
      <w:pPr>
        <w:spacing w:line="300" w:lineRule="auto"/>
        <w:jc w:val="both"/>
        <w:rPr>
          <w:rFonts w:cs="Times New Roman"/>
          <w:bCs/>
          <w:lang w:val="pl-PL"/>
        </w:rPr>
      </w:pPr>
      <w:r w:rsidRPr="00036046">
        <w:rPr>
          <w:rFonts w:cs="Times New Roman"/>
          <w:bCs/>
          <w:lang w:val="pl-PL"/>
        </w:rPr>
        <w:lastRenderedPageBreak/>
        <w:t>b) zakończenie robót budowlanych w zakresie SUW Koryta – 31 grudnia 2019 r. zakończone podpisaniem bezusterkowego końcowego protokołu odbioru</w:t>
      </w:r>
    </w:p>
    <w:p w:rsidR="00036046" w:rsidRPr="00036046" w:rsidRDefault="00036046" w:rsidP="00006563">
      <w:pPr>
        <w:spacing w:line="300" w:lineRule="auto"/>
        <w:jc w:val="both"/>
        <w:rPr>
          <w:rFonts w:cs="Times New Roman"/>
          <w:bCs/>
          <w:lang w:val="pl-PL"/>
        </w:rPr>
      </w:pPr>
      <w:r w:rsidRPr="00036046">
        <w:rPr>
          <w:rFonts w:cs="Times New Roman"/>
          <w:bCs/>
          <w:lang w:val="pl-PL"/>
        </w:rPr>
        <w:t xml:space="preserve">c) oddanie infrastruktury do użytkowania </w:t>
      </w:r>
      <w:r w:rsidR="00AD0A07">
        <w:rPr>
          <w:rFonts w:ascii="Tahoma" w:hAnsi="Tahoma"/>
          <w:bCs/>
          <w:sz w:val="22"/>
          <w:lang w:val="pl-PL"/>
        </w:rPr>
        <w:t>i potwierdzenie</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Pr="00036046">
        <w:rPr>
          <w:rFonts w:cs="Times New Roman"/>
          <w:bCs/>
          <w:lang w:val="pl-PL"/>
        </w:rPr>
        <w:t>– dnia 31 stycznia 2020r.</w:t>
      </w:r>
    </w:p>
    <w:p w:rsidR="002400FF" w:rsidRPr="00036046" w:rsidRDefault="00BB1A63" w:rsidP="009A0DA0">
      <w:pPr>
        <w:spacing w:line="300" w:lineRule="auto"/>
        <w:jc w:val="both"/>
        <w:rPr>
          <w:rFonts w:cs="Times New Roman"/>
          <w:bCs/>
          <w:color w:val="auto"/>
          <w:lang w:val="pl-PL"/>
        </w:rPr>
      </w:pPr>
      <w:r w:rsidRPr="00036046">
        <w:rPr>
          <w:rFonts w:cs="Times New Roman"/>
          <w:b/>
          <w:color w:val="auto"/>
          <w:lang w:val="pl-PL"/>
        </w:rPr>
        <w:t>2</w:t>
      </w:r>
      <w:r w:rsidR="00D350BE" w:rsidRPr="00036046">
        <w:rPr>
          <w:rFonts w:cs="Times New Roman"/>
          <w:b/>
          <w:color w:val="auto"/>
          <w:lang w:val="pl-PL"/>
        </w:rPr>
        <w:t>.</w:t>
      </w:r>
      <w:r w:rsidR="00D350BE" w:rsidRPr="00036046">
        <w:rPr>
          <w:rFonts w:cs="Times New Roman"/>
          <w:color w:val="auto"/>
          <w:lang w:val="pl-PL"/>
        </w:rPr>
        <w:t xml:space="preserve"> </w:t>
      </w:r>
      <w:r w:rsidR="002400FF" w:rsidRPr="00036046">
        <w:rPr>
          <w:rFonts w:cs="Times New Roman"/>
          <w:color w:val="auto"/>
          <w:lang w:val="pl-PL"/>
        </w:rPr>
        <w:t>Ostateczny termin wykonania</w:t>
      </w:r>
      <w:r w:rsidR="000E4135" w:rsidRPr="00036046">
        <w:rPr>
          <w:rFonts w:cs="Times New Roman"/>
          <w:color w:val="auto"/>
          <w:lang w:val="pl-PL"/>
        </w:rPr>
        <w:t xml:space="preserve"> zamówienia</w:t>
      </w:r>
      <w:r w:rsidR="002400FF" w:rsidRPr="00036046">
        <w:rPr>
          <w:rFonts w:cs="Times New Roman"/>
          <w:color w:val="auto"/>
          <w:lang w:val="pl-PL"/>
        </w:rPr>
        <w:t xml:space="preserve"> uważa się za zachowany jeżeli w terminie tym dojdzie do podpisania protokołu odbioru</w:t>
      </w:r>
      <w:r w:rsidR="00D350BE" w:rsidRPr="00036046">
        <w:rPr>
          <w:rFonts w:cs="Times New Roman"/>
          <w:color w:val="auto"/>
          <w:lang w:val="pl-PL"/>
        </w:rPr>
        <w:t xml:space="preserve"> końcowego</w:t>
      </w:r>
      <w:r w:rsidR="002400FF" w:rsidRPr="00036046">
        <w:rPr>
          <w:rFonts w:cs="Times New Roman"/>
          <w:color w:val="auto"/>
          <w:lang w:val="pl-PL"/>
        </w:rPr>
        <w:t xml:space="preserve"> bez zastrzeżeń ze strony Zamawiającego oraz uzyskane zostanie prawomocne p</w:t>
      </w:r>
      <w:r w:rsidR="00D350BE" w:rsidRPr="00036046">
        <w:rPr>
          <w:rFonts w:cs="Times New Roman"/>
          <w:color w:val="auto"/>
          <w:lang w:val="pl-PL"/>
        </w:rPr>
        <w:t>ozwolenie na użytkowanie</w:t>
      </w:r>
      <w:r w:rsidR="003074C2" w:rsidRPr="00036046">
        <w:rPr>
          <w:rFonts w:cs="Times New Roman"/>
          <w:color w:val="auto"/>
          <w:lang w:val="pl-PL"/>
        </w:rPr>
        <w:t>/zgłoszenie do użytkowania</w:t>
      </w:r>
      <w:r w:rsidR="00AD0A07">
        <w:rPr>
          <w:rFonts w:cs="Times New Roman"/>
          <w:color w:val="auto"/>
          <w:lang w:val="pl-PL"/>
        </w:rPr>
        <w:t xml:space="preserve"> wraz z potwierdzeniem</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002400FF" w:rsidRPr="00036046">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Wykonanie przedmiotu umowy z materiałów odpowiadających wymaganiom określonym w art. 10 ustawy z dnia 7 lipca 1994 r. Prawo budowlane </w:t>
      </w:r>
      <w:r w:rsidR="005462B1">
        <w:rPr>
          <w:rFonts w:cs="Times New Roman"/>
          <w:color w:val="auto"/>
          <w:lang w:val="pl-PL"/>
        </w:rPr>
        <w:t>(tekst jednolity Dz. U. z 2018r. poz. 1202 z późniejszymi zmianami</w:t>
      </w:r>
      <w:r w:rsidRPr="0045716F">
        <w:rPr>
          <w:rFonts w:cs="Times New Roman"/>
          <w:color w:val="auto"/>
          <w:lang w:val="pl-PL"/>
        </w:rPr>
        <w:t>),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Zapewnienie na własny koszt transportu odpadów do miejsc ich wykorzystania lub </w:t>
      </w:r>
      <w:r w:rsidRPr="0045716F">
        <w:rPr>
          <w:rFonts w:cs="Times New Roman"/>
          <w:color w:val="auto"/>
          <w:lang w:val="pl-PL"/>
        </w:rPr>
        <w:lastRenderedPageBreak/>
        <w:t>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F16DB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a). Ustawy </w:t>
      </w:r>
      <w:r w:rsidR="00F16DBF">
        <w:rPr>
          <w:rFonts w:eastAsia="Times New Roman" w:cs="Times New Roman"/>
          <w:color w:val="auto"/>
          <w:lang w:val="pl-PL"/>
        </w:rPr>
        <w:t>z dnia 27.04.2001r. Prawo ochrony środowiska (Dz. U. z 2018r, poz. 799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 xml:space="preserve">b). Ustawy </w:t>
      </w:r>
      <w:r w:rsidR="00F16DBF">
        <w:rPr>
          <w:rFonts w:cs="Times New Roman"/>
          <w:color w:val="auto"/>
          <w:lang w:val="pl-PL"/>
        </w:rPr>
        <w:t>z dnia 14.12.2012r. o odpadach (Dz. U. z 2018r., poz. 992 z późniejszymi zmianami)</w:t>
      </w:r>
      <w:r w:rsidRPr="0045716F">
        <w:rPr>
          <w:rFonts w:cs="Times New Roman"/>
          <w:color w:val="auto"/>
          <w:lang w:val="pl-PL"/>
        </w:rPr>
        <w:t>,</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wyłącznej odpowiedzialności za wszelkie szkody będące następstwem </w:t>
      </w:r>
      <w:r w:rsidRPr="0045716F">
        <w:rPr>
          <w:rFonts w:eastAsia="Times New Roman" w:cs="Times New Roman"/>
          <w:color w:val="auto"/>
          <w:lang w:val="pl-PL"/>
        </w:rPr>
        <w:lastRenderedPageBreak/>
        <w:t>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5462B1">
        <w:rPr>
          <w:rFonts w:eastAsia="Times New Roman" w:cs="Times New Roman"/>
          <w:color w:val="auto"/>
          <w:lang w:val="pl-PL"/>
        </w:rPr>
        <w:t>nie mniej niż 2.5</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5462B1">
        <w:rPr>
          <w:rFonts w:eastAsia="Times New Roman" w:cs="Times New Roman"/>
          <w:color w:val="auto"/>
          <w:lang w:val="pl-PL"/>
        </w:rPr>
        <w:t>e mniej niż 2.5</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Kierownik budowy (robót) działać będzie w granicach umocowania określonego </w:t>
      </w:r>
      <w:r w:rsidRPr="0045716F">
        <w:rPr>
          <w:rFonts w:cs="Times New Roman"/>
          <w:color w:val="auto"/>
          <w:lang w:val="pl-PL"/>
        </w:rPr>
        <w:lastRenderedPageBreak/>
        <w:t>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Rozliczenie pomiędzy Stronami za wykonane rob</w:t>
      </w:r>
      <w:r w:rsidR="005462B1">
        <w:rPr>
          <w:rFonts w:cs="Times New Roman"/>
          <w:color w:val="auto"/>
          <w:lang w:val="pl-PL"/>
        </w:rPr>
        <w:t>oty nastąpi na podstawie faktur</w:t>
      </w:r>
      <w:r w:rsidRPr="00D30762">
        <w:rPr>
          <w:rFonts w:cs="Times New Roman"/>
          <w:color w:val="auto"/>
          <w:lang w:val="pl-PL"/>
        </w:rPr>
        <w:t xml:space="preserve"> VAT, w</w:t>
      </w:r>
      <w:r w:rsidR="005462B1">
        <w:rPr>
          <w:rFonts w:cs="Times New Roman"/>
          <w:color w:val="auto"/>
          <w:lang w:val="pl-PL"/>
        </w:rPr>
        <w:t>ystawionych</w:t>
      </w:r>
      <w:r w:rsidRPr="00D30762">
        <w:rPr>
          <w:rFonts w:cs="Times New Roman"/>
          <w:color w:val="auto"/>
          <w:lang w:val="pl-PL"/>
        </w:rPr>
        <w:t xml:space="preserve"> przez Wykonawcę, na podstawie zatwierdzonego, bezusterkowego protokołu</w:t>
      </w:r>
      <w:r w:rsidR="005462B1">
        <w:rPr>
          <w:rFonts w:cs="Times New Roman"/>
          <w:color w:val="auto"/>
          <w:lang w:val="pl-PL"/>
        </w:rPr>
        <w:t xml:space="preserve"> odbioru robót oraz protokołu odbioru końcowego robót wraz z uzyskanym prawomocnym pozwoleniem na użytkowanie/zgłoszeniem</w:t>
      </w:r>
      <w:r w:rsidRPr="00D30762">
        <w:rPr>
          <w:rFonts w:cs="Times New Roman"/>
          <w:color w:val="auto"/>
          <w:lang w:val="pl-PL"/>
        </w:rPr>
        <w:t xml:space="preserve"> do użytkowania</w:t>
      </w:r>
      <w:r w:rsidR="00AD0A07">
        <w:rPr>
          <w:rFonts w:cs="Times New Roman"/>
          <w:color w:val="auto"/>
          <w:lang w:val="pl-PL"/>
        </w:rPr>
        <w:t xml:space="preserve"> i potwierdzeniem</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Podstawą do wystawienia faktur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w:t>
      </w:r>
      <w:r w:rsidR="005462B1">
        <w:rPr>
          <w:rFonts w:eastAsia="Times New Roman" w:cs="Times New Roman"/>
          <w:color w:val="auto"/>
          <w:lang w:val="pl-PL"/>
        </w:rPr>
        <w:t xml:space="preserve"> odbioru robót/ protokół</w:t>
      </w:r>
      <w:r w:rsidRPr="0045716F">
        <w:rPr>
          <w:rFonts w:eastAsia="Times New Roman" w:cs="Times New Roman"/>
          <w:color w:val="auto"/>
          <w:lang w:val="pl-PL"/>
        </w:rPr>
        <w:t xml:space="preserve">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uzyskane prawomocne pozwolenie na użytkowanie</w:t>
      </w:r>
      <w:r>
        <w:rPr>
          <w:rFonts w:cs="Times New Roman"/>
          <w:color w:val="auto"/>
          <w:lang w:val="pl-PL"/>
        </w:rPr>
        <w:t>/zgłoszenie do użytkowania</w:t>
      </w:r>
      <w:r w:rsidR="00AD0A07">
        <w:rPr>
          <w:rFonts w:cs="Times New Roman"/>
          <w:color w:val="auto"/>
          <w:lang w:val="pl-PL"/>
        </w:rPr>
        <w:t xml:space="preserve"> i potwierdzenie</w:t>
      </w:r>
      <w:r w:rsidR="00AD0A07">
        <w:rPr>
          <w:rFonts w:ascii="Tahoma" w:hAnsi="Tahoma"/>
          <w:color w:val="00000A"/>
          <w:sz w:val="22"/>
          <w:szCs w:val="22"/>
          <w:u w:val="single"/>
          <w:lang w:val="pl-PL"/>
        </w:rPr>
        <w:t xml:space="preserve"> jakości uzdatnionej wody zgodnej z obowiązującymi przepisami i normami, w formie sprawozdania z badań jakości wody wykonanych przez certyfikowane laboratorium  </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w:t>
      </w:r>
      <w:r w:rsidRPr="0045716F">
        <w:rPr>
          <w:rFonts w:eastAsia="Times New Roman" w:cs="Times New Roman"/>
          <w:color w:val="auto"/>
          <w:lang w:val="pl-PL"/>
        </w:rPr>
        <w:lastRenderedPageBreak/>
        <w:t>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xml:space="preserve">, Wykonawca ma </w:t>
      </w:r>
      <w:r w:rsidR="00A957AF">
        <w:rPr>
          <w:rFonts w:cs="Times New Roman"/>
          <w:color w:val="auto"/>
          <w:lang w:val="pl-PL"/>
        </w:rPr>
        <w:t>prawo naliczyć odsetki za opóźnienie w transakcjach handlowych.</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lastRenderedPageBreak/>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Zamawiający wstrzyma się ze zwrotem części zabezpieczenia należytego wykonania umowy, o której mowa w ust.2 pkt1, w przypadku, kiedy Wykonawca nie usunął w terminie 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lastRenderedPageBreak/>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B33B1E" w:rsidRDefault="00B33B1E" w:rsidP="00251B49">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05550A" w:rsidRPr="00B33B1E" w:rsidRDefault="0005550A" w:rsidP="00251B49">
      <w:pPr>
        <w:widowControl/>
        <w:suppressAutoHyphens w:val="0"/>
        <w:spacing w:after="200" w:line="276" w:lineRule="auto"/>
        <w:jc w:val="both"/>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251B49">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sidR="00AD0A07">
        <w:rPr>
          <w:rFonts w:ascii="Tahoma" w:hAnsi="Tahoma"/>
          <w:bCs/>
          <w:sz w:val="22"/>
          <w:lang w:val="pl-PL"/>
        </w:rPr>
        <w:t>wymiany</w:t>
      </w:r>
      <w:r>
        <w:rPr>
          <w:rFonts w:ascii="Tahoma" w:hAnsi="Tahoma"/>
          <w:bCs/>
          <w:sz w:val="22"/>
          <w:lang w:val="pl-PL"/>
        </w:rPr>
        <w:t xml:space="preserve"> wodociągów </w:t>
      </w:r>
      <w:r w:rsidR="00AD0A07">
        <w:rPr>
          <w:rFonts w:ascii="Tahoma" w:hAnsi="Tahoma"/>
          <w:bCs/>
          <w:sz w:val="22"/>
          <w:lang w:val="pl-PL"/>
        </w:rPr>
        <w:t>i budowy rurociągu spinającego SUW</w:t>
      </w:r>
      <w:r>
        <w:rPr>
          <w:rFonts w:ascii="Tahoma" w:hAnsi="Tahoma"/>
          <w:bCs/>
          <w:sz w:val="22"/>
          <w:lang w:val="pl-PL"/>
        </w:rPr>
        <w:t xml:space="preserve"> - </w:t>
      </w:r>
      <w:r w:rsidRPr="00D52D12">
        <w:rPr>
          <w:rFonts w:ascii="Tahoma" w:hAnsi="Tahoma"/>
          <w:bCs/>
          <w:sz w:val="22"/>
          <w:lang w:val="pl-PL"/>
        </w:rPr>
        <w:t>zakończone podpi</w:t>
      </w:r>
      <w:r>
        <w:rPr>
          <w:rFonts w:ascii="Tahoma" w:hAnsi="Tahoma"/>
          <w:bCs/>
          <w:sz w:val="22"/>
          <w:lang w:val="pl-PL"/>
        </w:rPr>
        <w:t xml:space="preserve">saniem bezusterkowego </w:t>
      </w:r>
      <w:r w:rsidRPr="00D52D12">
        <w:rPr>
          <w:rFonts w:ascii="Tahoma" w:hAnsi="Tahoma"/>
          <w:bCs/>
          <w:sz w:val="22"/>
          <w:lang w:val="pl-PL"/>
        </w:rPr>
        <w:t>protokołu odbioru</w:t>
      </w:r>
      <w:r w:rsidR="00AD0A07">
        <w:rPr>
          <w:rFonts w:eastAsia="Times New Roman" w:cs="Times New Roman"/>
          <w:color w:val="auto"/>
          <w:lang w:val="pl-PL"/>
        </w:rPr>
        <w:t xml:space="preserve"> – w wysokości 0,5</w:t>
      </w:r>
      <w:r w:rsidRPr="0045716F">
        <w:rPr>
          <w:rFonts w:eastAsia="Times New Roman" w:cs="Times New Roman"/>
          <w:color w:val="auto"/>
          <w:lang w:val="pl-PL"/>
        </w:rPr>
        <w:t xml:space="preserve">% wynagrodzenia brutto, określonego w §5 ust.1 za każdy dzień </w:t>
      </w:r>
      <w:r w:rsidR="00251B49">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Pr>
          <w:rFonts w:eastAsia="Times New Roman" w:cs="Times New Roman"/>
          <w:color w:val="auto"/>
          <w:lang w:val="pl-PL"/>
        </w:rPr>
        <w:t xml:space="preserve"> ust. 1 pkt. a)</w:t>
      </w:r>
      <w:r w:rsidRPr="0045716F">
        <w:rPr>
          <w:rFonts w:eastAsia="Times New Roman" w:cs="Times New Roman"/>
          <w:color w:val="auto"/>
          <w:lang w:val="pl-PL"/>
        </w:rPr>
        <w:t xml:space="preserve"> niniejszej umowy),</w:t>
      </w:r>
    </w:p>
    <w:p w:rsidR="00923DE7" w:rsidRPr="0045716F" w:rsidRDefault="00923DE7" w:rsidP="00923DE7">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251B49">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wykonania</w:t>
      </w:r>
      <w:r w:rsidRPr="00D52D12">
        <w:rPr>
          <w:rFonts w:ascii="Tahoma" w:hAnsi="Tahoma"/>
          <w:bCs/>
          <w:sz w:val="22"/>
          <w:lang w:val="pl-PL"/>
        </w:rPr>
        <w:t xml:space="preserve"> robót budowla</w:t>
      </w:r>
      <w:r>
        <w:rPr>
          <w:rFonts w:ascii="Tahoma" w:hAnsi="Tahoma"/>
          <w:bCs/>
          <w:sz w:val="22"/>
          <w:lang w:val="pl-PL"/>
        </w:rPr>
        <w:t xml:space="preserve">nych - </w:t>
      </w:r>
      <w:r w:rsidRPr="00D52D12">
        <w:rPr>
          <w:rFonts w:ascii="Tahoma" w:hAnsi="Tahoma"/>
          <w:bCs/>
          <w:sz w:val="22"/>
          <w:lang w:val="pl-PL"/>
        </w:rPr>
        <w:t>zakończone podpisaniem bezusterkowego końcowego protokołu odbioru</w:t>
      </w:r>
      <w:r>
        <w:rPr>
          <w:rFonts w:eastAsia="Times New Roman" w:cs="Times New Roman"/>
          <w:color w:val="auto"/>
          <w:lang w:val="pl-PL"/>
        </w:rPr>
        <w:t xml:space="preserve"> – w wysokości </w:t>
      </w:r>
      <w:r w:rsidR="007F0BC3">
        <w:rPr>
          <w:rFonts w:eastAsia="Times New Roman" w:cs="Times New Roman"/>
          <w:color w:val="auto"/>
          <w:lang w:val="pl-PL"/>
        </w:rPr>
        <w:t>0,5</w:t>
      </w:r>
      <w:bookmarkStart w:id="0" w:name="_GoBack"/>
      <w:bookmarkEnd w:id="0"/>
      <w:r w:rsidRPr="0045716F">
        <w:rPr>
          <w:rFonts w:eastAsia="Times New Roman" w:cs="Times New Roman"/>
          <w:color w:val="auto"/>
          <w:lang w:val="pl-PL"/>
        </w:rPr>
        <w:t xml:space="preserve">% wynagrodzenia brutto, określonego w §5 ust.1 za każdy dzień </w:t>
      </w:r>
      <w:r w:rsidR="00251B49">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Pr>
          <w:rFonts w:eastAsia="Times New Roman" w:cs="Times New Roman"/>
          <w:color w:val="auto"/>
          <w:lang w:val="pl-PL"/>
        </w:rPr>
        <w:t xml:space="preserve"> ust. 1 pkt. b)</w:t>
      </w:r>
      <w:r w:rsidRPr="0045716F">
        <w:rPr>
          <w:rFonts w:eastAsia="Times New Roman" w:cs="Times New Roman"/>
          <w:color w:val="auto"/>
          <w:lang w:val="pl-PL"/>
        </w:rPr>
        <w:t xml:space="preserve"> niniejszej umowy),</w:t>
      </w:r>
    </w:p>
    <w:p w:rsidR="006F2DC1" w:rsidRPr="0045716F" w:rsidRDefault="00FA3CAB"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 xml:space="preserve">Za </w:t>
      </w:r>
      <w:r w:rsidR="0005550A">
        <w:rPr>
          <w:rFonts w:eastAsia="Times New Roman" w:cs="Times New Roman"/>
          <w:color w:val="auto"/>
          <w:lang w:val="pl-PL"/>
        </w:rPr>
        <w:t>opóźnienie</w:t>
      </w:r>
      <w:r w:rsidRPr="0045716F">
        <w:rPr>
          <w:rFonts w:eastAsia="Times New Roman" w:cs="Times New Roman"/>
          <w:color w:val="auto"/>
          <w:lang w:val="pl-PL"/>
        </w:rPr>
        <w:t xml:space="preserve"> w zakończeniu wykonywania przedmiotu umowy</w:t>
      </w:r>
      <w:r>
        <w:rPr>
          <w:rFonts w:eastAsia="Times New Roman" w:cs="Times New Roman"/>
          <w:color w:val="auto"/>
          <w:lang w:val="pl-PL"/>
        </w:rPr>
        <w:t xml:space="preserve"> w zakresie </w:t>
      </w:r>
      <w:r>
        <w:rPr>
          <w:rFonts w:ascii="Tahoma" w:hAnsi="Tahoma"/>
          <w:bCs/>
          <w:sz w:val="22"/>
          <w:lang w:val="pl-PL"/>
        </w:rPr>
        <w:t>oddania</w:t>
      </w:r>
      <w:r w:rsidRPr="00D52D12">
        <w:rPr>
          <w:rFonts w:ascii="Tahoma" w:hAnsi="Tahoma"/>
          <w:bCs/>
          <w:sz w:val="22"/>
          <w:lang w:val="pl-PL"/>
        </w:rPr>
        <w:t xml:space="preserve"> infrastruktury do użytko</w:t>
      </w:r>
      <w:r>
        <w:rPr>
          <w:rFonts w:ascii="Tahoma" w:hAnsi="Tahoma"/>
          <w:bCs/>
          <w:sz w:val="22"/>
          <w:lang w:val="pl-PL"/>
        </w:rPr>
        <w:t>wania</w:t>
      </w:r>
      <w:r w:rsidR="00AD0A07">
        <w:rPr>
          <w:rFonts w:ascii="Tahoma" w:hAnsi="Tahoma"/>
          <w:bCs/>
          <w:sz w:val="22"/>
          <w:lang w:val="pl-PL"/>
        </w:rPr>
        <w:t xml:space="preserve"> i uzyskania potwierdzenia </w:t>
      </w:r>
      <w:r w:rsidR="00AD0A07">
        <w:rPr>
          <w:rFonts w:ascii="Tahoma" w:hAnsi="Tahoma"/>
          <w:color w:val="00000A"/>
          <w:sz w:val="22"/>
          <w:szCs w:val="22"/>
          <w:u w:val="single"/>
          <w:lang w:val="pl-PL"/>
        </w:rPr>
        <w:t xml:space="preserve">jakości uzdatnionej wody zgodnej z obowiązującymi przepisami i normami, w formie sprawozdania z badań jakości wody wykonanych przez certyfikowane laboratorium  </w:t>
      </w:r>
      <w:r>
        <w:rPr>
          <w:rFonts w:eastAsia="Times New Roman" w:cs="Times New Roman"/>
          <w:color w:val="auto"/>
          <w:lang w:val="pl-PL"/>
        </w:rPr>
        <w:t>– w wysokości 0,5</w:t>
      </w:r>
      <w:r w:rsidRPr="0045716F">
        <w:rPr>
          <w:rFonts w:eastAsia="Times New Roman" w:cs="Times New Roman"/>
          <w:color w:val="auto"/>
          <w:lang w:val="pl-PL"/>
        </w:rPr>
        <w:t xml:space="preserve">% wynagrodzenia brutto, określonego w §5 ust.1 za każdy dzień </w:t>
      </w:r>
      <w:r w:rsidR="0005550A">
        <w:rPr>
          <w:rFonts w:eastAsia="Times New Roman" w:cs="Times New Roman"/>
          <w:color w:val="auto"/>
          <w:lang w:val="pl-PL"/>
        </w:rPr>
        <w:t>opóźnienia</w:t>
      </w:r>
      <w:r w:rsidRPr="0045716F">
        <w:rPr>
          <w:rFonts w:eastAsia="Times New Roman" w:cs="Times New Roman"/>
          <w:color w:val="auto"/>
          <w:lang w:val="pl-PL"/>
        </w:rPr>
        <w:t xml:space="preserve"> (termin zakończenia robót określono w §2</w:t>
      </w:r>
      <w:r w:rsidR="00923DE7">
        <w:rPr>
          <w:rFonts w:eastAsia="Times New Roman" w:cs="Times New Roman"/>
          <w:color w:val="auto"/>
          <w:lang w:val="pl-PL"/>
        </w:rPr>
        <w:t xml:space="preserve"> ust. 1 pkt. c</w:t>
      </w:r>
      <w:r>
        <w:rPr>
          <w:rFonts w:eastAsia="Times New Roman" w:cs="Times New Roman"/>
          <w:color w:val="auto"/>
          <w:lang w:val="pl-PL"/>
        </w:rPr>
        <w:t>)</w:t>
      </w:r>
      <w:r w:rsidRPr="0045716F">
        <w:rPr>
          <w:rFonts w:eastAsia="Times New Roman" w:cs="Times New Roman"/>
          <w:color w:val="auto"/>
          <w:lang w:val="pl-PL"/>
        </w:rPr>
        <w:t xml:space="preserve"> niniejszej umowy</w:t>
      </w:r>
      <w:r w:rsidR="006F2DC1" w:rsidRPr="0045716F">
        <w:rPr>
          <w:rFonts w:eastAsia="Times New Roman" w:cs="Times New Roman"/>
          <w:color w:val="auto"/>
          <w:lang w:val="pl-PL"/>
        </w:rPr>
        <w:t>),</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lastRenderedPageBreak/>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nieprzedłożenia poświadczonej za zgodność z oryginałem kopii  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FA3CAB">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5462B1">
      <w:pPr>
        <w:tabs>
          <w:tab w:val="left" w:pos="25560"/>
        </w:tabs>
        <w:autoSpaceDE w:val="0"/>
        <w:spacing w:line="276" w:lineRule="auto"/>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lastRenderedPageBreak/>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opóźnienia przekracza 60 dni od upływu terminu zapłaty, określonego w 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 xml:space="preserve">Odstąpienie od umowy, o którym mowa w ust. 1 i 2, powinno nastąpić w formie pisemnej pod rygorem nieważności takiego oświadczenia </w:t>
      </w:r>
      <w:r w:rsidR="004B5A3B">
        <w:rPr>
          <w:rFonts w:eastAsia="Times New Roman" w:cs="Times New Roman"/>
          <w:color w:val="auto"/>
          <w:lang w:val="pl-PL"/>
        </w:rPr>
        <w:t>i powinno zawierać uzasadnienie i zostać złożone nie później niż 30 dni od zaistnienia przesłanki do odstąpienia od umowy.</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t>
      </w:r>
      <w:r w:rsidRPr="0045716F">
        <w:rPr>
          <w:rFonts w:cs="Times New Roman"/>
          <w:color w:val="auto"/>
          <w:lang w:val="pl-PL"/>
        </w:rPr>
        <w:lastRenderedPageBreak/>
        <w:t xml:space="preserve">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w:t>
      </w:r>
      <w:r w:rsidRPr="0045716F">
        <w:rPr>
          <w:rFonts w:cs="Times New Roman"/>
          <w:color w:val="auto"/>
          <w:lang w:val="pl-PL"/>
        </w:rPr>
        <w:lastRenderedPageBreak/>
        <w:t xml:space="preserve">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lastRenderedPageBreak/>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w:t>
      </w:r>
      <w:r w:rsidRPr="0045716F">
        <w:rPr>
          <w:rFonts w:eastAsia="Times New Roman" w:cs="Times New Roman"/>
          <w:color w:val="auto"/>
          <w:sz w:val="22"/>
          <w:szCs w:val="22"/>
          <w:lang w:val="pl-PL"/>
        </w:rPr>
        <w:lastRenderedPageBreak/>
        <w:t>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B92D0D" w:rsidP="002400FF">
      <w:pPr>
        <w:widowControl/>
        <w:suppressAutoHyphens w:val="0"/>
        <w:spacing w:line="276" w:lineRule="auto"/>
        <w:ind w:left="709" w:hanging="360"/>
        <w:jc w:val="both"/>
        <w:rPr>
          <w:rFonts w:eastAsia="Calibri" w:cs="Times New Roman"/>
          <w:color w:val="auto"/>
          <w:sz w:val="22"/>
          <w:szCs w:val="22"/>
          <w:lang w:val="pl-PL"/>
        </w:rPr>
      </w:pPr>
      <w:r>
        <w:rPr>
          <w:rFonts w:eastAsia="Calibri" w:cs="Times New Roman"/>
          <w:color w:val="auto"/>
          <w:sz w:val="22"/>
          <w:szCs w:val="22"/>
          <w:lang w:val="pl-PL"/>
        </w:rPr>
        <w:t>7</w:t>
      </w:r>
      <w:r w:rsidR="002400FF" w:rsidRPr="0045716F">
        <w:rPr>
          <w:rFonts w:eastAsia="Calibri" w:cs="Times New Roman"/>
          <w:color w:val="auto"/>
          <w:sz w:val="22"/>
          <w:szCs w:val="22"/>
          <w:lang w:val="pl-PL"/>
        </w:rPr>
        <w:t xml:space="preserve">.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B92D0D"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8</w:t>
      </w:r>
      <w:r w:rsidR="002400FF" w:rsidRPr="0045716F">
        <w:rPr>
          <w:rFonts w:eastAsia="Calibri" w:cs="Times New Roman"/>
          <w:color w:val="auto"/>
          <w:sz w:val="22"/>
          <w:szCs w:val="22"/>
          <w:lang w:val="pl-PL"/>
        </w:rPr>
        <w:t xml:space="preserve">. Zamawiającemu przysługuje w terminie 7 dni od daty otrzymania wniosku, o którym mowa w ust. </w:t>
      </w:r>
      <w:r>
        <w:rPr>
          <w:rFonts w:eastAsia="Calibri" w:cs="Times New Roman"/>
          <w:color w:val="auto"/>
          <w:sz w:val="22"/>
          <w:szCs w:val="22"/>
          <w:lang w:val="pl-PL"/>
        </w:rPr>
        <w:t>7</w:t>
      </w:r>
      <w:r w:rsidR="002400FF" w:rsidRPr="0045716F">
        <w:rPr>
          <w:rFonts w:eastAsia="Calibri" w:cs="Times New Roman"/>
          <w:color w:val="auto"/>
          <w:sz w:val="22"/>
          <w:szCs w:val="22"/>
          <w:lang w:val="pl-PL"/>
        </w:rPr>
        <w:t>, żądanie udostępnienia do wglądu dokumentów księgowych wykonawcy w zakresie niezbędnym do oceny zasadności wprowadzenia zmiany.</w:t>
      </w:r>
    </w:p>
    <w:p w:rsidR="002400FF" w:rsidRPr="0045716F" w:rsidRDefault="00B92D0D" w:rsidP="002400FF">
      <w:pPr>
        <w:widowControl/>
        <w:tabs>
          <w:tab w:val="left" w:pos="180"/>
        </w:tabs>
        <w:suppressAutoHyphens w:val="0"/>
        <w:spacing w:line="276" w:lineRule="auto"/>
        <w:ind w:left="180"/>
        <w:jc w:val="both"/>
        <w:rPr>
          <w:rFonts w:eastAsia="Calibri" w:cs="Times New Roman"/>
          <w:color w:val="auto"/>
          <w:sz w:val="22"/>
          <w:szCs w:val="22"/>
          <w:lang w:val="pl-PL"/>
        </w:rPr>
      </w:pPr>
      <w:r>
        <w:rPr>
          <w:rFonts w:eastAsia="Calibri" w:cs="Times New Roman"/>
          <w:color w:val="auto"/>
          <w:sz w:val="22"/>
          <w:szCs w:val="22"/>
          <w:lang w:val="pl-PL"/>
        </w:rPr>
        <w:t>9</w:t>
      </w:r>
      <w:r w:rsidR="002400FF" w:rsidRPr="0045716F">
        <w:rPr>
          <w:rFonts w:eastAsia="Calibri" w:cs="Times New Roman"/>
          <w:color w:val="auto"/>
          <w:sz w:val="22"/>
          <w:szCs w:val="22"/>
          <w:lang w:val="pl-PL"/>
        </w:rPr>
        <w:t>. Zmiana umowy w zakresie wynagrodzenia z przyczyn określonych w ust. 6.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Innej zmiany umowy wynikającej ze zmiany umowy z jednostką dofinansowującą, zmiany zasad dofinansowania bądź obowiązków stron w związku z zasadami dofinansowania.</w:t>
      </w:r>
    </w:p>
    <w:p w:rsidR="002400FF" w:rsidRPr="0045716F" w:rsidRDefault="002400FF" w:rsidP="00323207">
      <w:pPr>
        <w:widowControl/>
        <w:suppressAutoHyphens w:val="0"/>
        <w:spacing w:after="200" w:line="276" w:lineRule="auto"/>
        <w:ind w:left="567"/>
        <w:jc w:val="both"/>
        <w:rPr>
          <w:rFonts w:cs="Times New Roman"/>
          <w:color w:val="auto"/>
          <w:lang w:val="pl-PL"/>
        </w:rPr>
      </w:pP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lastRenderedPageBreak/>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najem oryginałów albo egzemplarzy utworu, użyczenie oryginałów albo 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w:t>
      </w:r>
      <w:r w:rsidR="004869C7">
        <w:rPr>
          <w:rFonts w:cs="Times New Roman"/>
          <w:color w:val="auto"/>
          <w:lang w:val="pl-PL"/>
        </w:rPr>
        <w:t>unijnych</w:t>
      </w:r>
      <w:r w:rsidRPr="0045716F">
        <w:rPr>
          <w:rFonts w:cs="Times New Roman"/>
          <w:color w:val="auto"/>
          <w:lang w:val="pl-PL"/>
        </w:rPr>
        <w:t xml:space="preserve">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0E0423">
        <w:rPr>
          <w:rFonts w:cs="Times New Roman"/>
          <w:color w:val="auto"/>
          <w:lang w:val="pl-PL"/>
        </w:rPr>
        <w:t xml:space="preserve"> 31.12.2030</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 xml:space="preserve">Strony zobowiązują się aby proces przetwarzania danych osobowych odbywał się zgodnie z obowiązującymi w tym zakresie przepisami prawa. Strony zobowiązują się do uzyskania zgody osób uczestniczących w realizacji Przedmiotu Zamówienia </w:t>
      </w:r>
      <w:r w:rsidRPr="0045716F">
        <w:rPr>
          <w:rFonts w:cs="Times New Roman"/>
          <w:color w:val="auto"/>
          <w:lang w:val="pl-PL"/>
        </w:rPr>
        <w:lastRenderedPageBreak/>
        <w:t>(użytkowników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046"/>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50A"/>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1E11"/>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423"/>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B49"/>
    <w:rsid w:val="00251DB4"/>
    <w:rsid w:val="00255866"/>
    <w:rsid w:val="002576F7"/>
    <w:rsid w:val="00260C99"/>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3207"/>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9C7"/>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5A3B"/>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462B1"/>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076D2"/>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A263A"/>
    <w:rsid w:val="006A3043"/>
    <w:rsid w:val="006A5FCF"/>
    <w:rsid w:val="006A6200"/>
    <w:rsid w:val="006A669D"/>
    <w:rsid w:val="006A6CBE"/>
    <w:rsid w:val="006A7F47"/>
    <w:rsid w:val="006B020C"/>
    <w:rsid w:val="006B023D"/>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2332"/>
    <w:rsid w:val="007E47D5"/>
    <w:rsid w:val="007E55E2"/>
    <w:rsid w:val="007E5FCC"/>
    <w:rsid w:val="007E6698"/>
    <w:rsid w:val="007E6A46"/>
    <w:rsid w:val="007F0320"/>
    <w:rsid w:val="007F0BC3"/>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5C7E"/>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DE7"/>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57AF"/>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0A07"/>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2D0D"/>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9BF"/>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3C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7D"/>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DBF"/>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5EAA"/>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styleId="Tekstdymka">
    <w:name w:val="Balloon Text"/>
    <w:basedOn w:val="Normalny"/>
    <w:link w:val="TekstdymkaZnak"/>
    <w:uiPriority w:val="99"/>
    <w:semiHidden/>
    <w:unhideWhenUsed/>
    <w:rsid w:val="00B92D0D"/>
    <w:rPr>
      <w:rFonts w:ascii="Tahoma" w:hAnsi="Tahoma"/>
      <w:sz w:val="16"/>
      <w:szCs w:val="16"/>
    </w:rPr>
  </w:style>
  <w:style w:type="character" w:customStyle="1" w:styleId="TekstdymkaZnak">
    <w:name w:val="Tekst dymka Znak"/>
    <w:basedOn w:val="Domylnaczcionkaakapitu"/>
    <w:link w:val="Tekstdymka"/>
    <w:uiPriority w:val="99"/>
    <w:semiHidden/>
    <w:rsid w:val="00B92D0D"/>
    <w:rPr>
      <w:rFonts w:ascii="Tahoma" w:eastAsia="Arial Unicode MS" w:hAnsi="Tahoma" w:cs="Tahoma"/>
      <w:color w:val="000000"/>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 w:type="paragraph" w:styleId="Tekstdymka">
    <w:name w:val="Balloon Text"/>
    <w:basedOn w:val="Normalny"/>
    <w:link w:val="TekstdymkaZnak"/>
    <w:uiPriority w:val="99"/>
    <w:semiHidden/>
    <w:unhideWhenUsed/>
    <w:rsid w:val="00B92D0D"/>
    <w:rPr>
      <w:rFonts w:ascii="Tahoma" w:hAnsi="Tahoma"/>
      <w:sz w:val="16"/>
      <w:szCs w:val="16"/>
    </w:rPr>
  </w:style>
  <w:style w:type="character" w:customStyle="1" w:styleId="TekstdymkaZnak">
    <w:name w:val="Tekst dymka Znak"/>
    <w:basedOn w:val="Domylnaczcionkaakapitu"/>
    <w:link w:val="Tekstdymka"/>
    <w:uiPriority w:val="99"/>
    <w:semiHidden/>
    <w:rsid w:val="00B92D0D"/>
    <w:rPr>
      <w:rFonts w:ascii="Tahoma" w:eastAsia="Arial Unicode MS" w:hAnsi="Tahoma" w:cs="Tahoma"/>
      <w:color w:val="000000"/>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073">
      <w:bodyDiv w:val="1"/>
      <w:marLeft w:val="0"/>
      <w:marRight w:val="0"/>
      <w:marTop w:val="0"/>
      <w:marBottom w:val="0"/>
      <w:divBdr>
        <w:top w:val="none" w:sz="0" w:space="0" w:color="auto"/>
        <w:left w:val="none" w:sz="0" w:space="0" w:color="auto"/>
        <w:bottom w:val="none" w:sz="0" w:space="0" w:color="auto"/>
        <w:right w:val="none" w:sz="0" w:space="0" w:color="auto"/>
      </w:divBdr>
    </w:div>
    <w:div w:id="155152108">
      <w:bodyDiv w:val="1"/>
      <w:marLeft w:val="0"/>
      <w:marRight w:val="0"/>
      <w:marTop w:val="0"/>
      <w:marBottom w:val="0"/>
      <w:divBdr>
        <w:top w:val="none" w:sz="0" w:space="0" w:color="auto"/>
        <w:left w:val="none" w:sz="0" w:space="0" w:color="auto"/>
        <w:bottom w:val="none" w:sz="0" w:space="0" w:color="auto"/>
        <w:right w:val="none" w:sz="0" w:space="0" w:color="auto"/>
      </w:divBdr>
    </w:div>
    <w:div w:id="1453288444">
      <w:bodyDiv w:val="1"/>
      <w:marLeft w:val="0"/>
      <w:marRight w:val="0"/>
      <w:marTop w:val="0"/>
      <w:marBottom w:val="0"/>
      <w:divBdr>
        <w:top w:val="none" w:sz="0" w:space="0" w:color="auto"/>
        <w:left w:val="none" w:sz="0" w:space="0" w:color="auto"/>
        <w:bottom w:val="none" w:sz="0" w:space="0" w:color="auto"/>
        <w:right w:val="none" w:sz="0" w:space="0" w:color="auto"/>
      </w:divBdr>
    </w:div>
    <w:div w:id="15832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20</Pages>
  <Words>7011</Words>
  <Characters>42066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42</cp:revision>
  <cp:lastPrinted>2019-03-13T07:51:00Z</cp:lastPrinted>
  <dcterms:created xsi:type="dcterms:W3CDTF">2016-12-04T13:21:00Z</dcterms:created>
  <dcterms:modified xsi:type="dcterms:W3CDTF">2019-04-18T06:49:00Z</dcterms:modified>
</cp:coreProperties>
</file>